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书名：家用液化石油气及设备的安全使用与维修</w:t>
      </w:r>
    </w:p>
    <w:p>
      <w:r>
        <w:t>作者：高亚利，石磊编</w:t>
      </w:r>
    </w:p>
    <w:p>
      <w:r>
        <w:t>出版社：西安：陕西科学技术出版社</w:t>
      </w:r>
    </w:p>
    <w:p>
      <w:r>
        <w:t>出版日期：1991.09</w:t>
      </w:r>
    </w:p>
    <w:p>
      <w:r>
        <w:t>总页数：182</w:t>
      </w:r>
    </w:p>
    <w:p>
      <w:r>
        <w:t>更多请访问教客网: www.jiaokey.com</w:t>
      </w:r>
    </w:p>
    <w:p>
      <w:r>
        <w:t>家用液化石油气及设备的安全使用与维修 评论地址：https://www.jiaokey.com/book/detail/11492792.html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