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书名：小学语文基础训练二千例  六年级</w:t>
      </w:r>
    </w:p>
    <w:p>
      <w:r>
        <w:t>作者：杜功乐，陈英著</w:t>
      </w:r>
    </w:p>
    <w:p>
      <w:r>
        <w:t>出版社：上海：上海教育出版社</w:t>
      </w:r>
    </w:p>
    <w:p>
      <w:r>
        <w:t>出版日期：1989.05</w:t>
      </w:r>
    </w:p>
    <w:p>
      <w:r>
        <w:t>总页数：144</w:t>
      </w:r>
    </w:p>
    <w:p>
      <w:r>
        <w:t>更多请访问教客网: www.jiaokey.com</w:t>
      </w:r>
    </w:p>
    <w:p>
      <w:r>
        <w:t>小学语文基础训练二千例  六年级 评论地址：https://www.jiaokey.com/book/detail/11493117.html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