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书名：怎样培养早慧儿  “0岁方案”教子经验集锦</w:t>
      </w:r>
    </w:p>
    <w:p>
      <w:r>
        <w:t>作者：冯德全，龙起至主编</w:t>
      </w:r>
    </w:p>
    <w:p>
      <w:r>
        <w:t>出版社：上海：上海人民出版社</w:t>
      </w:r>
    </w:p>
    <w:p>
      <w:r>
        <w:t>出版日期：1997.01</w:t>
      </w:r>
    </w:p>
    <w:p>
      <w:r>
        <w:t>总页数：269</w:t>
      </w:r>
    </w:p>
    <w:p>
      <w:r>
        <w:t>更多请访问教客网: www.jiaokey.com</w:t>
      </w:r>
    </w:p>
    <w:p>
      <w:r>
        <w:t>怎样培养早慧儿  “0岁方案”教子经验集锦 评论地址：https://www.jiaokey.com/book/detail/11493124.html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