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书名：快乐的数学  小学数学奥林匹克入门知识  三年级</w:t>
      </w:r>
    </w:p>
    <w:p>
      <w:r>
        <w:t>作者：陶文中主编；陶文中，王红军撰稿</w:t>
      </w:r>
    </w:p>
    <w:p>
      <w:r>
        <w:t>出版社：北京：科学技术文献出版社</w:t>
      </w:r>
    </w:p>
    <w:p>
      <w:r>
        <w:t>出版日期：1995.05</w:t>
      </w:r>
    </w:p>
    <w:p>
      <w:r>
        <w:t>总页数：183</w:t>
      </w:r>
    </w:p>
    <w:p>
      <w:r>
        <w:t>更多请访问教客网: www.jiaokey.com</w:t>
      </w:r>
    </w:p>
    <w:p>
      <w:r>
        <w:t>快乐的数学  小学数学奥林匹克入门知识  三年级 评论地址：https://www.jiaokey.com/book/detail/11493193.html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