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书名：小学语文词句理解与品味  三-六年级适用</w:t>
      </w:r>
    </w:p>
    <w:p>
      <w:r>
        <w:t>作者：张贻宇主编；宋天铨，吴长勇，余宗富，罗松勉，张贻宇编著</w:t>
      </w:r>
    </w:p>
    <w:p>
      <w:r>
        <w:t>出版社：武汉：湖北教育出版社</w:t>
      </w:r>
    </w:p>
    <w:p>
      <w:r>
        <w:t>出版日期：1996.04</w:t>
      </w:r>
    </w:p>
    <w:p>
      <w:r>
        <w:t>总页数：317</w:t>
      </w:r>
    </w:p>
    <w:p>
      <w:r>
        <w:t>更多请访问教客网: www.jiaokey.com</w:t>
      </w:r>
    </w:p>
    <w:p>
      <w:r>
        <w:t>小学语文词句理解与品味  三-六年级适用 评论地址：https://www.jiaokey.com/book/detail/11493215.html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