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书名：向幼儿播种爱  许庆艾老师六十年的教学经验</w:t>
      </w:r>
    </w:p>
    <w:p>
      <w:r>
        <w:t>作者：许庆艾口述；王元等整理</w:t>
      </w:r>
    </w:p>
    <w:p>
      <w:r>
        <w:t>出版社：北京：北京教育出版社</w:t>
      </w:r>
    </w:p>
    <w:p>
      <w:r>
        <w:t>出版日期：1991.12</w:t>
      </w:r>
    </w:p>
    <w:p>
      <w:r>
        <w:t>总页数：175</w:t>
      </w:r>
    </w:p>
    <w:p>
      <w:r>
        <w:t>更多请访问教客网: www.jiaokey.com</w:t>
      </w:r>
    </w:p>
    <w:p>
      <w:r>
        <w:t>向幼儿播种爱  许庆艾老师六十年的教学经验 评论地址：https://www.jiaokey.com/book/detail/11493256.html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