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作者：吴为春，叶宇风主编</w:t>
      </w:r>
    </w:p>
    <w:p>
      <w:r>
        <w:t>出版社：广州：华南理工大学出版社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计算机文化基础 评论地址：https://www.jiaokey.com/book/detail/11493336.html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