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书名：数据库及应用 基于Access 2002</w:t>
      </w:r>
    </w:p>
    <w:p>
      <w:r>
        <w:t>作者：贺平主编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数据库及应用 基于Access 2002 评论地址：https://www.jiaokey.com/book/detail/11493341.html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