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书名：大学英语应用能力考试指导  中</w:t>
      </w:r>
    </w:p>
    <w:p>
      <w:r>
        <w:t>作者：陈友良，刘明东主编；刘永红，唐文杰副主编；张谡总主编</w:t>
      </w:r>
    </w:p>
    <w:p>
      <w:r>
        <w:t>出版社：北京：外文出版社</w:t>
      </w:r>
    </w:p>
    <w:p>
      <w:r>
        <w:t>出版日期：2005.05</w:t>
      </w:r>
    </w:p>
    <w:p>
      <w:r>
        <w:t>总页数：203</w:t>
      </w:r>
    </w:p>
    <w:p>
      <w:r>
        <w:t>更多请访问教客网: www.jiaokey.com</w:t>
      </w:r>
    </w:p>
    <w:p>
      <w:r>
        <w:t>大学英语应用能力考试指导  中 评论地址：https://www.jiaokey.com/book/detail/11493447.html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