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书名：计量经济学入门 an intuitive guide 中英文对照</w:t>
      </w:r>
    </w:p>
    <w:p>
      <w:r>
        <w:t>作者：菲利浦·汉斯·弗朗西斯（Philip Hans Franses）著；彭立志译</w:t>
      </w:r>
    </w:p>
    <w:p>
      <w:r>
        <w:t>出版社：上海：上海财经大学出版社</w:t>
      </w:r>
    </w:p>
    <w:p>
      <w:r>
        <w:t>出版日期：2005.11</w:t>
      </w:r>
    </w:p>
    <w:p>
      <w:r>
        <w:t>总页数：299</w:t>
      </w:r>
    </w:p>
    <w:p>
      <w:r>
        <w:t>更多请访问教客网: www.jiaokey.com</w:t>
      </w:r>
    </w:p>
    <w:p>
      <w:r>
        <w:t>计量经济学入门 an intuitive guide 中英文对照 评论地址：https://www.jiaokey.com/book/detail/11493527.html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