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书名：专家教你开旺铺  美容美发店的100个小智慧</w:t>
      </w:r>
    </w:p>
    <w:p>
      <w:r>
        <w:t>作者：乐乐编著</w:t>
      </w:r>
    </w:p>
    <w:p>
      <w:r>
        <w:t>出版社：北京:中国戏剧出版社,2005.12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专家教你开旺铺  美容美发店的100个小智慧 评论地址：https://www.jiaokey.com/book/detail/11493562.html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