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书名：专家教你开旺铺  服饰店的100个小主意</w:t>
      </w:r>
    </w:p>
    <w:p>
      <w:r>
        <w:t>作者：乐乐编著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总页数：197</w:t>
      </w:r>
    </w:p>
    <w:p>
      <w:r>
        <w:t>更多请访问教客网: www.jiaokey.com</w:t>
      </w:r>
    </w:p>
    <w:p>
      <w:r>
        <w:t>专家教你开旺铺  服饰店的100个小主意 评论地址：https://www.jiaokey.com/book/detail/11493563.html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