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  第2版</w:t>
      </w:r>
    </w:p>
    <w:p>
      <w:r>
        <w:t>作者：（法）凡尔纳著；张容译</w:t>
      </w:r>
    </w:p>
    <w:p>
      <w:r>
        <w:t>出版社：北京：北京燕山出版社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八十天环游地球  第2版 评论地址：https://www.jiaokey.com/book/detail/11493652.html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