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书名：Delphi项目开发实践  第2版</w:t>
      </w:r>
    </w:p>
    <w:p>
      <w:r>
        <w:t>作者：李军，张桂英，徐波编著</w:t>
      </w:r>
    </w:p>
    <w:p>
      <w:r>
        <w:t>出版社：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Delphi项目开发实践  第2版 评论地址：https://www.jiaokey.com/book/detail/11493752.html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