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书名：化工工艺开发中的实验设计与数据处理</w:t>
      </w:r>
    </w:p>
    <w:p>
      <w:r>
        <w:t>作者：刘大壮，杨碧光编著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总页数：215</w:t>
      </w:r>
    </w:p>
    <w:p>
      <w:r>
        <w:t>更多请访问教客网: www.jiaokey.com</w:t>
      </w:r>
    </w:p>
    <w:p>
      <w:r>
        <w:t>化工工艺开发中的实验设计与数据处理 评论地址：https://www.jiaokey.com/book/detail/11493783.html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