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书名：数字式佳法输入码</w:t>
      </w:r>
    </w:p>
    <w:p>
      <w:r>
        <w:t>作者：余锦凤等合著</w:t>
      </w:r>
    </w:p>
    <w:p>
      <w:r>
        <w:t>出版社：北京:北京图书馆出版社,2002.03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数字式佳法输入码 评论地址：https://www.jiaokey.com/book/detail/11494002.html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