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书名：全国计算机等级考试考试要点、题型分析与训练 二级 C语言程序设计 修订本</w:t>
      </w:r>
    </w:p>
    <w:p>
      <w:r>
        <w:t>作者：王中平等编</w:t>
      </w:r>
    </w:p>
    <w:p>
      <w:r>
        <w:t>出版社：成都：电子科技大学出版社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全国计算机等级考试考试要点、题型分析与训练 二级 C语言程序设计 修订本 评论地址：https://www.jiaokey.com/book/detail/11494073.html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