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8086 微处理机与微计算机 上</w:t>
      </w:r>
    </w:p>
    <w:p>
      <w:r>
        <w:t>作者：王兆全编</w:t>
      </w:r>
    </w:p>
    <w:p>
      <w:r>
        <w:t>出版社：国营第五七四厂研究所</w:t>
      </w:r>
    </w:p>
    <w:p>
      <w:r>
        <w:t>出版日期：1983.07</w:t>
      </w:r>
    </w:p>
    <w:p>
      <w:r>
        <w:t>总页数：168</w:t>
      </w:r>
    </w:p>
    <w:p>
      <w:r>
        <w:t>更多请访问教客网: www.jiaokey.com</w:t>
      </w:r>
    </w:p>
    <w:p>
      <w:r>
        <w:t>INTEL 8086 微处理机与微计算机 上 评论地址：https://www.jiaokey.com/book/detail/11494088.html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