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书名：现代高校体育与奥林匹克运动</w:t>
      </w:r>
    </w:p>
    <w:p>
      <w:r>
        <w:t>作者：张育存，王志强编著</w:t>
      </w:r>
    </w:p>
    <w:p>
      <w:r>
        <w:t>出版社：北京：新华出版社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现代高校体育与奥林匹克运动 评论地址：https://www.jiaokey.com/book/detail/11494223.html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