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书名：硬球销售</w:t>
      </w:r>
    </w:p>
    <w:p>
      <w:r>
        <w:t>作者：（美）罗伯特·舒克（Robert L.Shook）著；王玮，杨春晓译</w:t>
      </w:r>
    </w:p>
    <w:p>
      <w:r>
        <w:t>出版社：上海:上海远东出版社,2005.05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硬球销售 评论地址：https://www.jiaokey.com/book/detail/11494608.html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