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书名：现代市场营销策划案例及点评</w:t>
      </w:r>
    </w:p>
    <w:p>
      <w:r>
        <w:t>作者：梁宏，严良，刘善华编著</w:t>
      </w:r>
    </w:p>
    <w:p>
      <w:r>
        <w:t>出版社：武汉：中国地质大学出版社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现代市场营销策划案例及点评 评论地址：https://www.jiaokey.com/book/detail/11494638.html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