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书名：报关员资格全国统一考试学习指南暨应试技巧</w:t>
      </w:r>
    </w:p>
    <w:p>
      <w:r>
        <w:t>作者：郑俊田，徐晨主编</w:t>
      </w:r>
    </w:p>
    <w:p>
      <w:r>
        <w:t>出版社：广州：暨南大学出版社</w:t>
      </w:r>
    </w:p>
    <w:p>
      <w:r>
        <w:t>出版日期：2005.06</w:t>
      </w:r>
    </w:p>
    <w:p>
      <w:r>
        <w:t>总页数：754</w:t>
      </w:r>
    </w:p>
    <w:p>
      <w:r>
        <w:t>更多请访问教客网: www.jiaokey.com</w:t>
      </w:r>
    </w:p>
    <w:p>
      <w:r>
        <w:t>报关员资格全国统一考试学习指南暨应试技巧 评论地址：https://www.jiaokey.com/book/detail/11494676.html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