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书名：审计与保证服务  整合法  第9版</w:t>
      </w:r>
    </w:p>
    <w:p>
      <w:r>
        <w:t>作者：（美）阿尔文·A.阿伦斯（Alvin A. Arens），（美）兰德尔·J.埃尔德（Randal J. Elder），（美）马克·S.比斯利（Mark S.Beasley）著；张龙平，谢盛纹主译</w:t>
      </w:r>
    </w:p>
    <w:p>
      <w:r>
        <w:t>出版社：沈阳：东北财经大学出版社</w:t>
      </w:r>
    </w:p>
    <w:p>
      <w:r>
        <w:t>出版日期：2005.03</w:t>
      </w:r>
    </w:p>
    <w:p>
      <w:r>
        <w:t>总页数：498</w:t>
      </w:r>
    </w:p>
    <w:p>
      <w:r>
        <w:t>更多请访问教客网: www.jiaokey.com</w:t>
      </w:r>
    </w:p>
    <w:p>
      <w:r>
        <w:t>审计与保证服务  整合法  第9版 评论地址：https://www.jiaokey.com/book/detail/11494713.html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