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书名：ColdFire系列32位微处理器与嵌入式Linux应用</w:t>
      </w:r>
    </w:p>
    <w:p>
      <w:r>
        <w:t>作者：李晶皎，王爱侠，张广渊编著</w:t>
      </w:r>
    </w:p>
    <w:p>
      <w:r>
        <w:t>出版社：北京：北京航空航天大学出版社</w:t>
      </w:r>
    </w:p>
    <w:p>
      <w:r>
        <w:t>出版日期：2005.06</w:t>
      </w:r>
    </w:p>
    <w:p>
      <w:r>
        <w:t>总页数：377</w:t>
      </w:r>
    </w:p>
    <w:p>
      <w:r>
        <w:t>更多请访问教客网: www.jiaokey.com</w:t>
      </w:r>
    </w:p>
    <w:p>
      <w:r>
        <w:t>ColdFire系列32位微处理器与嵌入式Linux应用 评论地址：https://www.jiaokey.com/book/detail/11494732.html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