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阅读先锋  文言文语段阅读与解题训练  初中版</w:t>
      </w:r>
    </w:p>
    <w:p>
      <w:r>
        <w:rPr>
          <w:rFonts w:ascii="宋体" w:hAnsi="宋体" w:eastAsia="宋体"/>
          <w:sz w:val="24"/>
        </w:rPr>
        <w:t>孙立权主编；王玉杰，王瑞，孙立权，李春梅，李淑艳，宋长华，张军华，郭平编著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阅读先锋  文言文语段阅读与解题训练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孙立权主编；王玉杰，王瑞，孙立权，李春梅，李淑艳，宋长华，张军华，郭平编著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本书出售、求购地址：https://www.jiaokey.com/book/detail/11495303.html</w:t>
      </w:r>
    </w:p>
    <w:p>
      <w:r>
        <w:t>更多相关图书推荐：https://www.jiaokey.com</w:t>
      </w:r>
    </w:p>
    <w:p>
      <w:r>
        <w:t>孙立权主编；王玉杰，王瑞，孙立权，李春梅，李淑艳，宋长华，张军华，郭平编著 其他作品：https://www.jiaokey.com/tag/孙立权主编；王玉杰，王瑞，孙立权，李春梅，李淑艳，宋长华，张军华，郭平编著.html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关键词搜索：https://www.jiaokey.com/tag/阅读先锋  文言文语段阅读与解题训练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