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句型转换、日常交际、单词拼写</w:t>
      </w:r>
    </w:p>
    <w:p>
      <w:r>
        <w:rPr>
          <w:rFonts w:ascii="宋体" w:hAnsi="宋体" w:eastAsia="宋体"/>
          <w:sz w:val="24"/>
        </w:rPr>
        <w:t>李庚明，龚佳芳著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句型转换、日常交际、单词拼写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李庚明，龚佳芳著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本书出售、求购地址：https://www.jiaokey.com/book/detail/11495337.html</w:t>
      </w:r>
    </w:p>
    <w:p>
      <w:r>
        <w:t>更多相关图书推荐：https://www.jiaokey.com</w:t>
      </w:r>
    </w:p>
    <w:p>
      <w:r>
        <w:t>李庚明，龚佳芳著 其他作品：https://www.jiaokey.com/tag/李庚明，龚佳芳著.html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关键词搜索：https://www.jiaokey.com/tag/句型转换、日常交际、单词拼写.html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