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高考英语应试必读</w:t>
      </w:r>
    </w:p>
    <w:p>
      <w:r>
        <w:rPr>
          <w:rFonts w:ascii="宋体" w:hAnsi="宋体" w:eastAsia="宋体"/>
          <w:sz w:val="24"/>
        </w:rPr>
        <w:t>赵伟主编；张志亮，郭术民，刘茂柏，韩新宁，林丙学，陈述清，余光君，刘青林，于金建编著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赵伟主编；张志亮，郭术民，刘茂柏，韩新宁，林丙学，陈述清，余光君，刘青林，于金建编著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本书出售、求购地址：https://www.jiaokey.com/book/detail/11495396.html</w:t>
      </w:r>
    </w:p>
    <w:p>
      <w:r>
        <w:t>更多相关图书推荐：https://www.jiaokey.com</w:t>
      </w:r>
    </w:p>
    <w:p>
      <w:r>
        <w:t>赵伟主编；张志亮，郭术民，刘茂柏，韩新宁，林丙学，陈述清，余光君，刘青林，于金建编著 其他作品：https://www.jiaokey.com/tag/赵伟主编；张志亮，郭术民，刘茂柏，韩新宁，林丙学，陈述清，余光君，刘青林，于金建编著.html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关键词搜索：https://www.jiaokey.com/tag/高考英语应试必读.html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