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书名：告别愚昧  科技溯往</w:t>
      </w:r>
    </w:p>
    <w:p>
      <w:r>
        <w:t>作者：张秉平著</w:t>
      </w:r>
    </w:p>
    <w:p>
      <w:r>
        <w:t>出版社：长春:吉林教育出版社,1995.10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告别愚昧  科技溯往 评论地址：https://www.jiaokey.com/book/detail/11495746.html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