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书名：说吻  物事记趣</w:t>
      </w:r>
    </w:p>
    <w:p>
      <w:r>
        <w:t>作者：张演生著</w:t>
      </w:r>
    </w:p>
    <w:p>
      <w:r>
        <w:t>出版社：广州：广东旅游出版社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说吻  物事记趣 评论地址：https://www.jiaokey.com/book/detail/11495753.html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