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知能解说·强化训练·试题选编  最新版</w:t>
      </w:r>
    </w:p>
    <w:p>
      <w:r>
        <w:rPr>
          <w:rFonts w:ascii="宋体" w:hAnsi="宋体" w:eastAsia="宋体"/>
          <w:sz w:val="24"/>
        </w:rPr>
        <w:t>王连奎主编；刘惠文；肖琳，杜白，张德云，王世达，方莉，王镔，金自清，厉军，温慧芳，于东志，王孝东编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知能解说·强化训练·试题选编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王连奎主编；刘惠文；肖琳，杜白，张德云，王世达，方莉，王镔，金自清，厉军，温慧芳，于东志，王孝东编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本书出售、求购地址：https://www.jiaokey.com/book/detail/11495877.html</w:t>
      </w:r>
    </w:p>
    <w:p>
      <w:r>
        <w:t>更多相关图书推荐：https://www.jiaokey.com</w:t>
      </w:r>
    </w:p>
    <w:p>
      <w:r>
        <w:t>王连奎主编；刘惠文；肖琳，杜白，张德云，王世达，方莉，王镔，金自清，厉军，温慧芳，于东志，王孝东编 其他作品：https://www.jiaokey.com/tag/王连奎主编；刘惠文；肖琳，杜白，张德云，王世达，方莉，王镔，金自清，厉军，温慧芳，于东志，王孝东编.html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  知能解说·强化训练·试题选编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