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百病之源  便秘自我疗法</w:t>
      </w:r>
    </w:p>
    <w:p>
      <w:r>
        <w:rPr>
          <w:rFonts w:ascii="宋体" w:hAnsi="宋体" w:eastAsia="宋体"/>
          <w:sz w:val="24"/>
        </w:rPr>
        <w:t>（日）坂元一久著；杨智译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百病之源  便秘自我疗法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（日）坂元一久著；杨智译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本书出售、求购地址：https://www.jiaokey.com/book/detail/11496403.html</w:t>
      </w:r>
    </w:p>
    <w:p>
      <w:r>
        <w:t>更多相关图书推荐：https://www.jiaokey.com</w:t>
      </w:r>
    </w:p>
    <w:p>
      <w:r>
        <w:t>（日）坂元一久著；杨智译 其他作品：https://www.jiaokey.com/tag/（日）坂元一久著；杨智译.html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关键词搜索：https://www.jiaokey.com/tag/百病之源  便秘自我疗法.html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