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书名：自然界中的小居民  科学小品</w:t>
      </w:r>
    </w:p>
    <w:p>
      <w:r>
        <w:t>作者：黑龙江省科普创作协会筹委会编</w:t>
      </w:r>
    </w:p>
    <w:p>
      <w:r>
        <w:t>出版社：黑龙江省科普创作协会筹委会</w:t>
      </w:r>
    </w:p>
    <w:p>
      <w:r>
        <w:t>出版日期：1979</w:t>
      </w:r>
    </w:p>
    <w:p>
      <w:r>
        <w:t>总页数：169</w:t>
      </w:r>
    </w:p>
    <w:p>
      <w:r>
        <w:t>更多请访问教客网: www.jiaokey.com</w:t>
      </w:r>
    </w:p>
    <w:p>
      <w:r>
        <w:t>自然界中的小居民  科学小品 评论地址：https://www.jiaokey.com/book/detail/11496461.html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