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书名：牛顿科学研究百科  地球</w:t>
      </w:r>
    </w:p>
    <w:p>
      <w:r>
        <w:t>作者：丁锡镛编辑</w:t>
      </w:r>
    </w:p>
    <w:p>
      <w:r>
        <w:t>出版社：英国：牛顿出版社</w:t>
      </w:r>
    </w:p>
    <w:p>
      <w:r>
        <w:t>出版日期：1985</w:t>
      </w:r>
    </w:p>
    <w:p>
      <w:r>
        <w:t>总页数：182</w:t>
      </w:r>
    </w:p>
    <w:p>
      <w:r>
        <w:t>更多请访问教客网: www.jiaokey.com</w:t>
      </w:r>
    </w:p>
    <w:p>
      <w:r>
        <w:t>牛顿科学研究百科  地球 评论地址：https://www.jiaokey.com/book/detail/11496494.html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