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书名：灵魂骑士</w:t>
      </w:r>
    </w:p>
    <w:p>
      <w:r>
        <w:t>作者：（美）路易丝·麦克马斯特·比约德（Lois McMaster Bujold）著；艾黎译</w:t>
      </w:r>
    </w:p>
    <w:p>
      <w:r>
        <w:t>出版社：武汉：长江文艺出版社</w:t>
      </w:r>
    </w:p>
    <w:p>
      <w:r>
        <w:t>出版日期：2005.11</w:t>
      </w:r>
    </w:p>
    <w:p>
      <w:r>
        <w:t>总页数：370</w:t>
      </w:r>
    </w:p>
    <w:p>
      <w:r>
        <w:t>更多请访问教客网: www.jiaokey.com</w:t>
      </w:r>
    </w:p>
    <w:p>
      <w:r>
        <w:t>灵魂骑士 评论地址：https://www.jiaokey.com/book/detail/11497042.html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