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书名：完善公司董事会 the boardroom insider guidebook</w:t>
      </w:r>
    </w:p>
    <w:p>
      <w:r>
        <w:t>作者：（美）拉尔夫 D. 沃德（Ralph D. Ward）著；高明华译</w:t>
      </w:r>
    </w:p>
    <w:p>
      <w:r>
        <w:t>出版社：北京：机械工业出版社</w:t>
      </w:r>
    </w:p>
    <w:p>
      <w:r>
        <w:t>出版日期：2006</w:t>
      </w:r>
    </w:p>
    <w:p>
      <w:r>
        <w:t>总页数：219</w:t>
      </w:r>
    </w:p>
    <w:p>
      <w:r>
        <w:t>更多请访问教客网: www.jiaokey.com</w:t>
      </w:r>
    </w:p>
    <w:p>
      <w:r>
        <w:t>完善公司董事会 the boardroom insider guidebook 评论地址：https://www.jiaokey.com/book/detail/11497508.html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