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书名：2005年上海市高校学生嵌入式系统创新设计竞赛获奖作品论文集</w:t>
      </w:r>
    </w:p>
    <w:p>
      <w:r>
        <w:t>作者：竞赛评审委员会编著</w:t>
      </w:r>
    </w:p>
    <w:p>
      <w:r>
        <w:t>出版社：北京：北京航空航天大学出版社</w:t>
      </w:r>
    </w:p>
    <w:p>
      <w:r>
        <w:t>出版日期：2005.10</w:t>
      </w:r>
    </w:p>
    <w:p>
      <w:r>
        <w:t>总页数：304</w:t>
      </w:r>
    </w:p>
    <w:p>
      <w:r>
        <w:t>更多请访问教客网: www.jiaokey.com</w:t>
      </w:r>
    </w:p>
    <w:p>
      <w:r>
        <w:t>2005年上海市高校学生嵌入式系统创新设计竞赛获奖作品论文集 评论地址：https://www.jiaokey.com/book/detail/11497537.html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