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Visual Basic串并口开发技术工程应用实例导航</w:t>
      </w:r>
    </w:p>
    <w:p>
      <w:r>
        <w:t>作者：求是科技编著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总页数：382</w:t>
      </w:r>
    </w:p>
    <w:p>
      <w:r>
        <w:t>更多请访问教客网: www.jiaokey.com</w:t>
      </w:r>
    </w:p>
    <w:p>
      <w:r>
        <w:t>Visual C++ Visual Basic串并口开发技术工程应用实例导航 评论地址：https://www.jiaokey.com/book/detail/11497650.html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