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书名：英美报刊阅读精选  3</w:t>
      </w:r>
    </w:p>
    <w:p>
      <w:r>
        <w:t>作者：张凤英主编；郭静玉，刘树蕙副主编；艾峰，付宇，刘珊珊编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英美报刊阅读精选  3 评论地址：https://www.jiaokey.com/book/detail/11497717.html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