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作者：胡永萍主编；汪小琴，陈美荣副主编</w:t>
      </w:r>
    </w:p>
    <w:p>
      <w:r>
        <w:t>出版社：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学校心理健康教育 评论地址：https://www.jiaokey.com/book/detail/11497877.html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