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书名：雅隆尊者教法史  第2版</w:t>
      </w:r>
    </w:p>
    <w:p>
      <w:r>
        <w:t>作者：释迦仁钦德著；汤池安译</w:t>
      </w:r>
    </w:p>
    <w:p>
      <w:r>
        <w:t>出版社：拉萨:西藏人民出版社,2002.04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雅隆尊者教法史  第2版 评论地址：https://www.jiaokey.com/book/detail/11497946.html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