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书名：网格计算与e-Learning Grid 体系结构·关键技术·示范应用</w:t>
      </w:r>
    </w:p>
    <w:p>
      <w:r>
        <w:t>作者:许骏，史美林，李玉顺，王桂玲，王冬青等著</w:t>
      </w:r>
    </w:p>
    <w:p>
      <w:r>
        <w:t>出版社:北京：科学出版社</w:t>
      </w:r>
    </w:p>
    <w:p>
      <w:r>
        <w:t>出版日期：2005</w:t>
      </w:r>
    </w:p>
    <w:p>
      <w:r>
        <w:t>总页数：242</w:t>
      </w:r>
    </w:p>
    <w:p>
      <w:r>
        <w:t>更多请访问教客网:www.jiaokey.com</w:t>
      </w:r>
    </w:p>
    <w:p>
      <w:r>
        <w:t>网格计算与e-Learning Grid 体系结构·关键技术·示范应用评论地址：https://www.jiaokey.com/book/detail/11498003.html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