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书名：打开人工智能大门的钥匙  趣谈模糊技术</w:t>
      </w:r>
    </w:p>
    <w:p>
      <w:r>
        <w:t>作者：翁贻方著</w:t>
      </w:r>
    </w:p>
    <w:p>
      <w:r>
        <w:t>出版社：广州：广东教育出版社</w:t>
      </w:r>
    </w:p>
    <w:p>
      <w:r>
        <w:t>出版日期：1999.08</w:t>
      </w:r>
    </w:p>
    <w:p>
      <w:r>
        <w:t>总页数：89</w:t>
      </w:r>
    </w:p>
    <w:p>
      <w:r>
        <w:t>更多请访问教客网: www.jiaokey.com</w:t>
      </w:r>
    </w:p>
    <w:p>
      <w:r>
        <w:t>打开人工智能大门的钥匙  趣谈模糊技术 评论地址：https://www.jiaokey.com/book/detail/11498110.html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