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书名：环Z/ 2e 上本原序列的压缩映射及其导出序列的分析</w:t>
      </w:r>
    </w:p>
    <w:p>
      <w:r>
        <w:t>作者：戚文峰著</w:t>
      </w:r>
    </w:p>
    <w:p>
      <w:r>
        <w:t>出版社：北京：高等教育出版社</w:t>
      </w:r>
    </w:p>
    <w:p>
      <w:r>
        <w:t>出版日期：2001.12</w:t>
      </w:r>
    </w:p>
    <w:p>
      <w:r>
        <w:t>总页数：65</w:t>
      </w:r>
    </w:p>
    <w:p>
      <w:r>
        <w:t>更多请访问教客网: www.jiaokey.com</w:t>
      </w:r>
    </w:p>
    <w:p>
      <w:r>
        <w:t>环Z/ 2e 上本原序列的压缩映射及其导出序列的分析 评论地址：https://www.jiaokey.com/book/detail/11498121.html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