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书名：模糊数学创始人札德的科学思想与方法</w:t>
      </w:r>
    </w:p>
    <w:p>
      <w:r>
        <w:t>作者：马骥良，金井平编著</w:t>
      </w:r>
    </w:p>
    <w:p>
      <w:r>
        <w:t>出版社：西安：陕西师范大学出版社</w:t>
      </w:r>
    </w:p>
    <w:p>
      <w:r>
        <w:t>出版日期：1992.02</w:t>
      </w:r>
    </w:p>
    <w:p>
      <w:r>
        <w:t>总页数：145</w:t>
      </w:r>
    </w:p>
    <w:p>
      <w:r>
        <w:t>更多请访问教客网: www.jiaokey.com</w:t>
      </w:r>
    </w:p>
    <w:p>
      <w:r>
        <w:t>模糊数学创始人札德的科学思想与方法 评论地址：https://www.jiaokey.com/book/detail/11498139.html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