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书名：物理魔盒  上</w:t>
      </w:r>
    </w:p>
    <w:p>
      <w:r>
        <w:t>作者：（苏）彼里莫维奇（Билимович，Б.Ф.）著；薛永祥，刘同荣译</w:t>
      </w:r>
    </w:p>
    <w:p>
      <w:r>
        <w:t>出版社：上海：上海教育出版社</w:t>
      </w:r>
    </w:p>
    <w:p>
      <w:r>
        <w:t>出版日期：1987.03</w:t>
      </w:r>
    </w:p>
    <w:p>
      <w:r>
        <w:t>总页数：118</w:t>
      </w:r>
    </w:p>
    <w:p>
      <w:r>
        <w:t>更多请访问教客网: www.jiaokey.com</w:t>
      </w:r>
    </w:p>
    <w:p>
      <w:r>
        <w:t>物理魔盒  上 评论地址：https://www.jiaokey.com/book/detail/11498227.html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