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书名：广播电视大学  普通物理学习辅导</w:t>
      </w:r>
    </w:p>
    <w:p>
      <w:r>
        <w:t>作者:十七所电大联合编写组编</w:t>
      </w:r>
    </w:p>
    <w:p>
      <w:r>
        <w:t>出版社:武汉：湖北教育出版社</w:t>
      </w:r>
    </w:p>
    <w:p>
      <w:r>
        <w:t>出版日期：1987.10</w:t>
      </w:r>
    </w:p>
    <w:p>
      <w:r>
        <w:t>总页数：469</w:t>
      </w:r>
    </w:p>
    <w:p>
      <w:r>
        <w:t>更多请访问教客网:www.jiaokey.com</w:t>
      </w:r>
    </w:p>
    <w:p>
      <w:r>
        <w:t>广播电视大学  普通物理学习辅导评论地址：https://www.jiaokey.com/book/detail/11498243.html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