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书名：中等师范学校物理学教学大纲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出版日期：1984.04</w:t>
      </w:r>
    </w:p>
    <w:p>
      <w:r>
        <w:t>总页数：25</w:t>
      </w:r>
    </w:p>
    <w:p>
      <w:r>
        <w:t>更多请访问教客网: www.jiaokey.com</w:t>
      </w:r>
    </w:p>
    <w:p>
      <w:r>
        <w:t>中等师范学校物理学教学大纲  试行草案 评论地址：https://www.jiaokey.com/book/detail/11498255.html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