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书名：湖泊沉积学原理</w:t>
      </w:r>
    </w:p>
    <w:p>
      <w:r>
        <w:t>作者：（瑞典）霍坎松（Hakanson，L），（瑞典）杨 松（Jansson，M）著；郑光膺译</w:t>
      </w:r>
    </w:p>
    <w:p>
      <w:r>
        <w:t>出版社：北京：科学出版社</w:t>
      </w:r>
    </w:p>
    <w:p>
      <w:r>
        <w:t>出版日期：1992</w:t>
      </w:r>
    </w:p>
    <w:p>
      <w:r>
        <w:t>总页数：254</w:t>
      </w:r>
    </w:p>
    <w:p>
      <w:r>
        <w:t>更多请访问教客网: www.jiaokey.com</w:t>
      </w:r>
    </w:p>
    <w:p>
      <w:r>
        <w:t>湖泊沉积学原理 评论地址：https://www.jiaokey.com/book/detail/11498481.html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