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书名：98抗洪水文录</w:t>
      </w:r>
    </w:p>
    <w:p>
      <w:r>
        <w:t>作者：孙继昌，梁家志主编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总页数：341</w:t>
      </w:r>
    </w:p>
    <w:p>
      <w:r>
        <w:t>更多请访问教客网: www.jiaokey.com</w:t>
      </w:r>
    </w:p>
    <w:p>
      <w:r>
        <w:t>98抗洪水文录 评论地址：https://www.jiaokey.com/book/detail/11498515.html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