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书名：沧海桑田话江苏</w:t>
      </w:r>
    </w:p>
    <w:p>
      <w:r>
        <w:t>作者：夏树芳等著</w:t>
      </w:r>
    </w:p>
    <w:p>
      <w:r>
        <w:t>出版社：南京：江苏科学技术出版社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沧海桑田话江苏 评论地址：https://www.jiaokey.com/book/detail/11498736.html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